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1:ALGORITHMS REPRESENTATIONS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1:ALGORITHMS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本书出售、求购地址：https://www.jiaokey.com/book/detail/40057619.html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1:ALGORITHMS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