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 INTRODUCTION  CHAPTER 2 STRUCTURE FORM OF ALGORITHMS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 INTRODUCTION  CHAPTER 2 STRUCTURE FORM OF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本书出售、求购地址：https://www.jiaokey.com/book/detail/40057612.html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关键词搜索：https://www.jiaokey.com/tag/PROGRAMMING PRINCIPLES AN INTRODUCTION  CHAPTER 2 STRUCTURE FORM OF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