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 ASSESSMENT OF CHEMICALS CURRENT DEVELOPMENTS VOLUME 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 ASSESSMENT OF CHEMICALS CURRENT DEVELOPMENTS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关键词搜索：https://www.jiaokey.com/tag/HAZARD ASSESSMENT OF CHEMICALS CURRENT DEVELOPMENTS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