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12  MANAGEMENT THEORIES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12  MANAGEMENT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本书出售、求购地址：https://www.jiaokey.com/book/detail/40057549.html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12  MANAGEMENT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