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10  LIQUID-LIQUID AND SOLID-LIQUID PROCESSES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10  LIQUID-LIQUID AND SOLID-LIQUID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本书出售、求购地址：https://www.jiaokey.com/book/detail/40057547.html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10  LIQUID-LIQUID AND SOLID-LIQUID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