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8  VAPOR-LIQUID PROCESSES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8  VAPOR-LIQUID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本书出售、求购地址：https://www.jiaokey.com/book/detail/40057545.html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8  VAPOR-LIQUID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