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7  HEAT TRANSFER:CONVECTION AND EQUIPMENT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7  HEAT TRANSFER:CONVECTION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本书出售、求购地址：https://www.jiaokey.com/book/detail/40057544.html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7  HEAT TRANSFER:CONVECTION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