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1  MAHEMATICS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1  MAHEMATICS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本书出售、求购地址：https://www.jiaokey.com/book/detail/40057532.html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1  MAHEMATICS.html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