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HOUSEHOLD AND AUTOMOTIVE CLEANERS AND POLISHES  Third Edition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HOUSEHOLD AND AUTOMOTIVE CLEANERS AND POLISHES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本书出售、求购地址：https://www.jiaokey.com/book/detail/40057503.html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NOYES PUBLICATIONS 出版图书：https://www.jiaokey.com/tag/NOYES PUBLICATIONS.html</w:t>
      </w:r>
    </w:p>
    <w:p>
      <w:r>
        <w:t>关键词搜索：https://www.jiaokey.com/tag/HOUSEHOLD AND AUTOMOTIVE CLEANERS AND POLISHES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