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Fiber Science and Technology:Volume Ⅰ Chemical Processing of Fibers and Fabrics FUNCTIONAL FINISHES Part A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Fiber Science and Technology:Volume Ⅰ Chemical Processing of Fibers and Fabrics FUNCTIONAL FINISHES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本书出售、求购地址：https://www.jiaokey.com/book/detail/40057499.html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关键词搜索：https://www.jiaokey.com/tag/Handbook of Fiber Science and Technology:Volume Ⅰ Chemical Processing of Fibers and Fabrics FUNCTIONAL FINISHES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