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ORGANIC COATINGS A Comprebensive Guide for the Coatings Industry</w:t>
      </w:r>
    </w:p>
    <w:p>
      <w:r>
        <w:rPr>
          <w:rFonts w:ascii="宋体" w:hAnsi="宋体" w:eastAsia="宋体"/>
          <w:sz w:val="24"/>
        </w:rPr>
        <w:t>Raymod B.Seymour  Herman F.Mark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ORGANIC COATINGS A Comprebensive Guide for the Coatings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Raymod B.Seymour  Herman F.Mark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本书出售、求购地址：https://www.jiaokey.com/book/detail/40057450.html</w:t>
      </w:r>
    </w:p>
    <w:p>
      <w:r>
        <w:t>更多相关图书推荐：https://www.jiaokey.com</w:t>
      </w:r>
    </w:p>
    <w:p>
      <w:r>
        <w:t>Raymod B.Seymour  Herman F.Mark 其他作品：https://www.jiaokey.com/tag/Raymod B.Seymour  Herman F.Mark.html</w:t>
      </w:r>
    </w:p>
    <w:p>
      <w:r>
        <w:t>NEW YORK 出版图书：https://www.jiaokey.com/tag/NEW YORK.html</w:t>
      </w:r>
    </w:p>
    <w:p>
      <w:r>
        <w:t>关键词搜索：https://www.jiaokey.com/tag/Handbook of ORGANIC COATINGS A Comprebensive Guide for the Coatings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