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Reference Books Ninth Edition</w:t>
      </w:r>
    </w:p>
    <w:p>
      <w:r>
        <w:rPr>
          <w:rFonts w:ascii="宋体" w:hAnsi="宋体" w:eastAsia="宋体"/>
          <w:sz w:val="24"/>
        </w:rPr>
        <w:t>EUGENE P.SHEEHY RITA G.KECKEISSEN AND EILEEN MCIL VAINE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Reference Books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P.SHEEHY RITA G.KECKEISSEN AND EILEEN MCIL VAINE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本书出售、求购地址：https://www.jiaokey.com/book/detail/40057347.html</w:t>
      </w:r>
    </w:p>
    <w:p>
      <w:r>
        <w:t>更多相关图书推荐：https://www.jiaokey.com</w:t>
      </w:r>
    </w:p>
    <w:p>
      <w:r>
        <w:t>EUGENE P.SHEEHY RITA G.KECKEISSEN AND EILEEN MCIL VAINE 其他作品：https://www.jiaokey.com/tag/EUGENE P.SHEEHY RITA G.KECKEISSEN AND EILEEN MCIL VAINE.html</w:t>
      </w:r>
    </w:p>
    <w:p>
      <w:r>
        <w:t>关键词搜索：https://www.jiaokey.com/tag/Guide to Reference Books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