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DEBTS IN THE PRESENT AND A NEW INTERNATIONSAL ECONOMIC ORDER</w:t>
      </w:r>
    </w:p>
    <w:p>
      <w:r>
        <w:rPr>
          <w:rFonts w:ascii="宋体" w:hAnsi="宋体" w:eastAsia="宋体"/>
          <w:sz w:val="24"/>
        </w:rPr>
        <w:t>DETLEV CHR。DICKE University of Fribourg Switzerland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DEBTS IN THE PRESENT AND A NEW INTERNATIONSAL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DETLEV CHR。DICKE University of Fribourg Switzerland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本书出售、求购地址：https://www.jiaokey.com/book/detail/40057226.html</w:t>
      </w:r>
    </w:p>
    <w:p>
      <w:r>
        <w:t>更多相关图书推荐：https://www.jiaokey.com</w:t>
      </w:r>
    </w:p>
    <w:p>
      <w:r>
        <w:t>DETLEV CHR。DICKE University of Fribourg Switzerland 其他作品：https://www.jiaokey.com/tag/DETLEV CHR。DICKE University of Fribourg Switzerland.html</w:t>
      </w:r>
    </w:p>
    <w:p>
      <w:r>
        <w:t>WESTVIEW PRESS 出版图书：https://www.jiaokey.com/tag/WESTVIEW PRESS.html</w:t>
      </w:r>
    </w:p>
    <w:p>
      <w:r>
        <w:t>关键词搜索：https://www.jiaokey.com/tag/FOREIGN DEBTS IN THE PRESENT AND A NEW INTERNATIONSAL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