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PEOPLE，POWER，AND POLITICS：An Introduction to Political Science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PEOPLE，POWER，AND POLITICS：An Introduction to Political Science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本书出售、求购地址：https://www.jiaokey.com/book/detail/40057224.html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关键词搜索：https://www.jiaokey.com/tag/PEOPLE，POWER，AND POLITICS：An Introduction to Political Science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