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Lending Policy of the World Bank in the 1970s:Analysis and Evaluation</w:t>
      </w:r>
    </w:p>
    <w:p>
      <w:r>
        <w:rPr>
          <w:rFonts w:ascii="宋体" w:hAnsi="宋体" w:eastAsia="宋体"/>
          <w:sz w:val="24"/>
        </w:rPr>
        <w:t>Bettina S.Hurni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Lending Policy of the World Bank in the 1970s:Analysis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Bettina S.Hurni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本书出售、求购地址：https://www.jiaokey.com/book/detail/40057206.html</w:t>
      </w:r>
    </w:p>
    <w:p>
      <w:r>
        <w:t>更多相关图书推荐：https://www.jiaokey.com</w:t>
      </w:r>
    </w:p>
    <w:p>
      <w:r>
        <w:t>Bettina S.Hurni 其他作品：https://www.jiaokey.com/tag/Bettina S.Hurni.html</w:t>
      </w:r>
    </w:p>
    <w:p>
      <w:r>
        <w:t>WESTVIEW PRESS 出版图书：https://www.jiaokey.com/tag/WESTVIEW PRESS.html</w:t>
      </w:r>
    </w:p>
    <w:p>
      <w:r>
        <w:t>关键词搜索：https://www.jiaokey.com/tag/The Lending Policy of the World Bank in the 1970s:Analysis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