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激动する米·ン·ァジァの’92年を読む</w:t>
      </w:r>
    </w:p>
    <w:p>
      <w:r>
        <w:rPr>
          <w:rFonts w:ascii="宋体" w:hAnsi="宋体" w:eastAsia="宋体"/>
          <w:sz w:val="24"/>
        </w:rPr>
        <w:t>原田和明  渡辺利夫著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激动する米·ン·ァジァの’92年を読む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原田和明  渡辺利夫著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株式会社德间书店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本书出售、求购地址：https://www.jiaokey.com/book/detail/40057189.html</w:t>
      </w:r>
    </w:p>
    <w:p>
      <w:r>
        <w:t>更多相关图书推荐：https://www.jiaokey.com</w:t>
      </w:r>
    </w:p>
    <w:p>
      <w:r>
        <w:t>原田和明  渡辺利夫著 其他作品：https://www.jiaokey.com/tag/原田和明  渡辺利夫著.html</w:t>
      </w:r>
    </w:p>
    <w:p>
      <w:r>
        <w:t>株式会社德间书店 出版图书：https://www.jiaokey.com/tag/株式会社德间书店.html</w:t>
      </w:r>
    </w:p>
    <w:p>
      <w:r>
        <w:t>关键词搜索：https://www.jiaokey.com/tag/激动する米·ン·ァジァの’92年を読む.html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