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日本·ァメリカ·ョ一口ッパ开发協力政策</w:t>
      </w:r>
    </w:p>
    <w:p>
      <w:r>
        <w:rPr>
          <w:rFonts w:ascii="宋体" w:hAnsi="宋体" w:eastAsia="宋体"/>
          <w:sz w:val="24"/>
        </w:rPr>
        <w:t>山澤逸平·平田章编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日本·ァメリカ·ョ一口ッパ开发協力政策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山澤逸平·平田章编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研究双书出版社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本书出售、求购地址：https://www.jiaokey.com/book/detail/40057091.html</w:t>
      </w:r>
    </w:p>
    <w:p>
      <w:r>
        <w:t>更多相关图书推荐：https://www.jiaokey.com</w:t>
      </w:r>
    </w:p>
    <w:p>
      <w:r>
        <w:t>山澤逸平·平田章编 其他作品：https://www.jiaokey.com/tag/山澤逸平·平田章编.html</w:t>
      </w:r>
    </w:p>
    <w:p>
      <w:r>
        <w:t>研究双书出版社 出版图书：https://www.jiaokey.com/tag/研究双书出版社.html</w:t>
      </w:r>
    </w:p>
    <w:p>
      <w:r>
        <w:t>关键词搜索：https://www.jiaokey.com/tag/日本·ァメリカ·ョ一口ッパ开发協力政策.html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