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人体显微解剖図说  （改订第三版）</w:t>
      </w:r>
    </w:p>
    <w:p>
      <w:r>
        <w:rPr>
          <w:rFonts w:ascii="宋体" w:hAnsi="宋体" w:eastAsia="宋体"/>
          <w:sz w:val="24"/>
        </w:rPr>
        <w:t>西成甫  勝又正  藤田恒太郎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人体显微解剖図说  （改订第三版）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西成甫  勝又正  藤田恒太郎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本书出售、求购地址：https://www.jiaokey.com/book/detail/40056811.html</w:t>
      </w:r>
    </w:p>
    <w:p>
      <w:r>
        <w:t>更多相关图书推荐：https://www.jiaokey.com</w:t>
      </w:r>
    </w:p>
    <w:p>
      <w:r>
        <w:t>西成甫  勝又正  藤田恒太郎 其他作品：https://www.jiaokey.com/tag/西成甫  勝又正  藤田恒太郎.html</w:t>
      </w:r>
    </w:p>
    <w:p>
      <w:r>
        <w:t>株式会社南江堂 出版图书：https://www.jiaokey.com/tag/株式会社南江堂.html</w:t>
      </w:r>
    </w:p>
    <w:p>
      <w:r>
        <w:t>关键词搜索：https://www.jiaokey.com/tag/人体显微解剖図说  （改订第三版）.html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