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尿素</w:t>
      </w:r>
    </w:p>
    <w:p>
      <w:r>
        <w:rPr>
          <w:rFonts w:ascii="宋体" w:hAnsi="宋体" w:eastAsia="宋体"/>
          <w:sz w:val="24"/>
        </w:rPr>
        <w:t>今泉吉郎  潮田常三  上野健二  鎌仓武富  佐藤公一  监谷正邦  高桥达郎  波多野正  庆濑可恒  三井进午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今泉吉郎  潮田常三  上野健二  鎌仓武富  佐藤公一  监谷正邦  高桥达郎  波多野正  庆濑可恒  三井进午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本书出售、求购地址：https://www.jiaokey.com/book/detail/40056785.html</w:t>
      </w:r>
    </w:p>
    <w:p>
      <w:r>
        <w:t>更多相关图书推荐：https://www.jiaokey.com</w:t>
      </w:r>
    </w:p>
    <w:p>
      <w:r>
        <w:t>今泉吉郎  潮田常三  上野健二  鎌仓武富  佐藤公一  监谷正邦  高桥达郎  波多野正  庆濑可恒  三井进午 其他作品：https://www.jiaokey.com/tag/今泉吉郎  潮田常三  上野健二  鎌仓武富  佐藤公一  监谷正邦  高桥达郎  波多野正  庆濑可恒  三井进午.html</w:t>
      </w:r>
    </w:p>
    <w:p>
      <w:r>
        <w:t>关键词搜索：https://www.jiaokey.com/tag/尿素.html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