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药用植物栽培採收法</w:t>
      </w:r>
    </w:p>
    <w:p>
      <w:r>
        <w:rPr>
          <w:rFonts w:ascii="宋体" w:hAnsi="宋体" w:eastAsia="宋体"/>
          <w:sz w:val="24"/>
        </w:rPr>
        <w:t>刈米达夫  若林荣四郎共著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药用植物栽培採收法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  若林荣四郎共著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本书出售、求购地址：https://www.jiaokey.com/book/detail/40056775.html</w:t>
      </w:r>
    </w:p>
    <w:p>
      <w:r>
        <w:t>更多相关图书推荐：https://www.jiaokey.com</w:t>
      </w:r>
    </w:p>
    <w:p>
      <w:r>
        <w:t>刈米达夫  若林荣四郎共著 其他作品：https://www.jiaokey.com/tag/刈米达夫  若林荣四郎共著.html</w:t>
      </w:r>
    </w:p>
    <w:p>
      <w:r>
        <w:t>南條书店 出版图书：https://www.jiaokey.com/tag/南條书店.html</w:t>
      </w:r>
    </w:p>
    <w:p>
      <w:r>
        <w:t>关键词搜索：https://www.jiaokey.com/tag/药用植物栽培採收法.html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