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ⅧE  动物组织学实验法</w:t>
      </w:r>
    </w:p>
    <w:p>
      <w:r>
        <w:rPr>
          <w:rFonts w:ascii="宋体" w:hAnsi="宋体" w:eastAsia="宋体"/>
          <w:sz w:val="24"/>
        </w:rPr>
        <w:t>牧野佐二郎  田中达也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ⅧE  动物组织学实验法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牧野佐二郎  田中达也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本书出售、求购地址：https://www.jiaokey.com/book/detail/40056747.html</w:t>
      </w:r>
    </w:p>
    <w:p>
      <w:r>
        <w:t>更多相关图书推荐：https://www.jiaokey.com</w:t>
      </w:r>
    </w:p>
    <w:p>
      <w:r>
        <w:t>牧野佐二郎  田中达也 其他作品：https://www.jiaokey.com/tag/牧野佐二郎  田中达也.html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ⅧE  动物组织学实验法.html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