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毒物学</w:t>
      </w:r>
    </w:p>
    <w:p>
      <w:r>
        <w:rPr>
          <w:rFonts w:ascii="宋体" w:hAnsi="宋体" w:eastAsia="宋体"/>
          <w:sz w:val="24"/>
        </w:rPr>
        <w:t>池田良雄  上田喜一  龟山勉  北川晴雄  高崎浩一朗  林栄一  阪东芳雄  村越善卫  山田澄编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池田良雄  上田喜一  龟山勉  北川晴雄  高崎浩一朗  林栄一  阪东芳雄  村越善卫  山田澄编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本书出售、求购地址：https://www.jiaokey.com/book/detail/40056717.html</w:t>
      </w:r>
    </w:p>
    <w:p>
      <w:r>
        <w:t>更多相关图书推荐：https://www.jiaokey.com</w:t>
      </w:r>
    </w:p>
    <w:p>
      <w:r>
        <w:t>池田良雄  上田喜一  龟山勉  北川晴雄  高崎浩一朗  林栄一  阪东芳雄  村越善卫  山田澄编 其他作品：https://www.jiaokey.com/tag/池田良雄  上田喜一  龟山勉  北川晴雄  高崎浩一朗  林栄一  阪东芳雄  村越善卫  山田澄编.html</w:t>
      </w:r>
    </w:p>
    <w:p>
      <w:r>
        <w:t>株式会社  广川书店 出版图书：https://www.jiaokey.com/tag/株式会社  广川书店.html</w:t>
      </w:r>
    </w:p>
    <w:p>
      <w:r>
        <w:t>关键词搜索：https://www.jiaokey.com/tag/毒物学.html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