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ⅡB  栽培·饲育法</w:t>
      </w:r>
    </w:p>
    <w:p>
      <w:r>
        <w:rPr>
          <w:rFonts w:ascii="宋体" w:hAnsi="宋体" w:eastAsia="宋体"/>
          <w:sz w:val="24"/>
        </w:rPr>
        <w:t>井上赖数  古贺忠道  椙山正雄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ⅡB  栽培·饲育法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井上赖数  古贺忠道  椙山正雄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本书出售、求购地址：https://www.jiaokey.com/book/detail/40056648.html</w:t>
      </w:r>
    </w:p>
    <w:p>
      <w:r>
        <w:t>更多相关图书推荐：https://www.jiaokey.com</w:t>
      </w:r>
    </w:p>
    <w:p>
      <w:r>
        <w:t>井上赖数  古贺忠道  椙山正雄 其他作品：https://www.jiaokey.com/tag/井上赖数  古贺忠道  椙山正雄.html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ⅡB  栽培·饲育法.html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