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ⅩC1  临海实习法  浅海运物の观察</w:t>
      </w:r>
    </w:p>
    <w:p>
      <w:r>
        <w:rPr>
          <w:rFonts w:ascii="宋体" w:hAnsi="宋体" w:eastAsia="宋体"/>
          <w:sz w:val="24"/>
        </w:rPr>
        <w:t>内海冨士夫  元田茂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ⅩC1  临海实习法  浅海运物の观察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内海冨士夫  元田茂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本书出售、求购地址：https://www.jiaokey.com/book/detail/40056640.html</w:t>
      </w:r>
    </w:p>
    <w:p>
      <w:r>
        <w:t>更多相关图书推荐：https://www.jiaokey.com</w:t>
      </w:r>
    </w:p>
    <w:p>
      <w:r>
        <w:t>内海冨士夫  元田茂 其他作品：https://www.jiaokey.com/tag/内海冨士夫  元田茂.html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ⅩC1  临海实习法  浅海运物の观察.html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