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Ⅳ  饮料水检查针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Ⅳ  饮料水检查针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本书出售、求购地址：https://www.jiaokey.com/book/detail/40056555.html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Ⅳ  饮料水检查针.html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