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蛋白質生化学</w:t>
      </w:r>
    </w:p>
    <w:p>
      <w:r>
        <w:rPr>
          <w:rFonts w:ascii="宋体" w:hAnsi="宋体" w:eastAsia="宋体"/>
          <w:sz w:val="24"/>
        </w:rPr>
        <w:t>志村寕助  秦忠夫  古贺正三共著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蛋白質生化学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志村寕助  秦忠夫  古贺正三共著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本书出售、求购地址：https://www.jiaokey.com/book/detail/40056503.html</w:t>
      </w:r>
    </w:p>
    <w:p>
      <w:r>
        <w:t>更多相关图书推荐：https://www.jiaokey.com</w:t>
      </w:r>
    </w:p>
    <w:p>
      <w:r>
        <w:t>志村寕助  秦忠夫  古贺正三共著 其他作品：https://www.jiaokey.com/tag/志村寕助  秦忠夫  古贺正三共著.html</w:t>
      </w:r>
    </w:p>
    <w:p>
      <w:r>
        <w:t>关键词搜索：https://www.jiaokey.com/tag/蛋白質生化学.html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