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核酸その生物学·化学·物理学</w:t>
      </w:r>
    </w:p>
    <w:p>
      <w:r>
        <w:rPr>
          <w:rFonts w:ascii="宋体" w:hAnsi="宋体" w:eastAsia="宋体"/>
          <w:sz w:val="24"/>
        </w:rPr>
        <w:t>大沢省三  高木康敬  竹村彰祐  矶晃二郎  关口睦夫著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核酸その生物学·化学·物理学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大沢省三  高木康敬  竹村彰祐  矶晃二郎  关口睦夫著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广川书店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本书出售、求购地址：https://www.jiaokey.com/book/detail/40056384.html</w:t>
      </w:r>
    </w:p>
    <w:p>
      <w:r>
        <w:t>更多相关图书推荐：https://www.jiaokey.com</w:t>
      </w:r>
    </w:p>
    <w:p>
      <w:r>
        <w:t>大沢省三  高木康敬  竹村彰祐  矶晃二郎  关口睦夫著 其他作品：https://www.jiaokey.com/tag/大沢省三  高木康敬  竹村彰祐  矶晃二郎  关口睦夫著.html</w:t>
      </w:r>
    </w:p>
    <w:p>
      <w:r>
        <w:t>株式会社  广川书店 出版图书：https://www.jiaokey.com/tag/株式会社  广川书店.html</w:t>
      </w:r>
    </w:p>
    <w:p>
      <w:r>
        <w:t>关键词搜索：https://www.jiaokey.com/tag/核酸その生物学·化学·物理学.html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