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日本外科全书  第30卷</w:t>
      </w:r>
    </w:p>
    <w:p>
      <w:r>
        <w:rPr>
          <w:rFonts w:ascii="宋体" w:hAnsi="宋体" w:eastAsia="宋体"/>
          <w:sz w:val="24"/>
        </w:rPr>
        <w:t>塩田  廣重·赤岩八郎·大槻  菊男   柳壮一·都築正男·福田保著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日本外科全书  第30卷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塩田  廣重·赤岩八郎·大槻  菊男   柳壮一·都築正男·福田保著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金原出版株式会社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本书出售、求购地址：https://www.jiaokey.com/book/detail/40056288.html</w:t>
      </w:r>
    </w:p>
    <w:p>
      <w:r>
        <w:t>更多相关图书推荐：https://www.jiaokey.com</w:t>
      </w:r>
    </w:p>
    <w:p>
      <w:r>
        <w:t>塩田  廣重·赤岩八郎·大槻  菊男   柳壮一·都築正男·福田保著 其他作品：https://www.jiaokey.com/tag/塩田  廣重·赤岩八郎·大槻  菊男   柳壮一·都築正男·福田保著.html</w:t>
      </w:r>
    </w:p>
    <w:p>
      <w:r>
        <w:t>金原出版株式会社 出版图书：https://www.jiaokey.com/tag/金原出版株式会社.html</w:t>
      </w:r>
    </w:p>
    <w:p>
      <w:r>
        <w:t>关键词搜索：https://www.jiaokey.com/tag/日本外科全书  第30卷.html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