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植物成分の生合成  （第二版）</w:t>
      </w:r>
    </w:p>
    <w:p>
      <w:r>
        <w:rPr>
          <w:rFonts w:ascii="宋体" w:hAnsi="宋体" w:eastAsia="宋体"/>
          <w:sz w:val="24"/>
        </w:rPr>
        <w:t>柴田承二  山崎斡夫著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植物成分の生合成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柴田承二  山崎斡夫著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东京化学同人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本书出售、求购地址：https://www.jiaokey.com/book/detail/40056284.html</w:t>
      </w:r>
    </w:p>
    <w:p>
      <w:r>
        <w:t>更多相关图书推荐：https://www.jiaokey.com</w:t>
      </w:r>
    </w:p>
    <w:p>
      <w:r>
        <w:t>柴田承二  山崎斡夫著 其他作品：https://www.jiaokey.com/tag/柴田承二  山崎斡夫著.html</w:t>
      </w:r>
    </w:p>
    <w:p>
      <w:r>
        <w:t>株式会社  东京化学同人 出版图书：https://www.jiaokey.com/tag/株式会社  东京化学同人.html</w:t>
      </w:r>
    </w:p>
    <w:p>
      <w:r>
        <w:t>关键词搜索：https://www.jiaokey.com/tag/植物成分の生合成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