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GEOPHYSICS Vol.18A Turbulent Diffusion in environmental Pollution</w:t>
      </w:r>
    </w:p>
    <w:p>
      <w:r>
        <w:rPr>
          <w:rFonts w:ascii="宋体" w:hAnsi="宋体" w:eastAsia="宋体"/>
          <w:sz w:val="24"/>
        </w:rPr>
        <w:t>F.N.FRENKIEL  R.E.MUNN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GEOPHYSICS Vol.18A Turbulent Diffusion in environmental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F.N.FRENKIEL  R.E.MUNN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本书出售、求购地址：https://www.jiaokey.com/book/detail/40056283.html</w:t>
      </w:r>
    </w:p>
    <w:p>
      <w:r>
        <w:t>更多相关图书推荐：https://www.jiaokey.com</w:t>
      </w:r>
    </w:p>
    <w:p>
      <w:r>
        <w:t>F.N.FRENKIEL  R.E.MUNN 其他作品：https://www.jiaokey.com/tag/F.N.FRENKIEL  R.E.MUNN.html</w:t>
      </w:r>
    </w:p>
    <w:p>
      <w:r>
        <w:t>ACADEMIC PRESS 出版图书：https://www.jiaokey.com/tag/ACADEMIC PRESS.html</w:t>
      </w:r>
    </w:p>
    <w:p>
      <w:r>
        <w:t>关键词搜索：https://www.jiaokey.com/tag/ADVANCES IN GEOPHYSICS Vol.18A Turbulent Diffusion in environmental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