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药草の利用と栽培法</w:t>
      </w:r>
    </w:p>
    <w:p>
      <w:r>
        <w:rPr>
          <w:rFonts w:ascii="宋体" w:hAnsi="宋体" w:eastAsia="宋体"/>
          <w:sz w:val="24"/>
        </w:rPr>
        <w:t>谷本？次郎著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药草の利用と栽培法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谷本？次郎著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合资会社泰文馆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本书出售、求购地址：https://www.jiaokey.com/book/detail/40056229.html</w:t>
      </w:r>
    </w:p>
    <w:p>
      <w:r>
        <w:t>更多相关图书推荐：https://www.jiaokey.com</w:t>
      </w:r>
    </w:p>
    <w:p>
      <w:r>
        <w:t>谷本？次郎著 其他作品：https://www.jiaokey.com/tag/谷本？次郎著.html</w:t>
      </w:r>
    </w:p>
    <w:p>
      <w:r>
        <w:t>合资会社泰文馆 出版图书：https://www.jiaokey.com/tag/合资会社泰文馆.html</w:t>
      </w:r>
    </w:p>
    <w:p>
      <w:r>
        <w:t>关键词搜索：https://www.jiaokey.com/tag/药草の利用と栽培法.html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