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スポンヂ  多孔性物质  改订版</w:t>
      </w:r>
    </w:p>
    <w:p>
      <w:r>
        <w:rPr>
          <w:rFonts w:ascii="宋体" w:hAnsi="宋体" w:eastAsia="宋体"/>
          <w:sz w:val="24"/>
        </w:rPr>
        <w:t>仲森清著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スポンヂ  多孔性物质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仲森清著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高分子化学刊行会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本书出售、求购地址：https://www.jiaokey.com/book/detail/40056211.html</w:t>
      </w:r>
    </w:p>
    <w:p>
      <w:r>
        <w:t>更多相关图书推荐：https://www.jiaokey.com</w:t>
      </w:r>
    </w:p>
    <w:p>
      <w:r>
        <w:t>仲森清著 其他作品：https://www.jiaokey.com/tag/仲森清著.html</w:t>
      </w:r>
    </w:p>
    <w:p>
      <w:r>
        <w:t>高分子化学刊行会 出版图书：https://www.jiaokey.com/tag/高分子化学刊行会.html</w:t>
      </w:r>
    </w:p>
    <w:p>
      <w:r>
        <w:t>关键词搜索：https://www.jiaokey.com/tag/スポンヂ  多孔性物质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