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第5集  无机化学·分析化学篇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第5集  无机化学·分析化学篇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本书出售、求购地址：https://www.jiaokey.com/book/detail/40056188.html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第5集  无机化学·分析化学篇.html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