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  增刊98号  化学·生物学のためのコンピユ一タ</w:t>
      </w:r>
    </w:p>
    <w:p>
      <w:r>
        <w:rPr>
          <w:rFonts w:ascii="宋体" w:hAnsi="宋体" w:eastAsia="宋体"/>
          <w:sz w:val="24"/>
        </w:rPr>
        <w:t>佐伯慎之助  佐？木慎一  饭坂譲二编集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  增刊98号  化学·生物学のためのコンピユ一タ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佐伯慎之助  佐？木慎一  饭坂譲二编集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本书出售、求购地址：https://www.jiaokey.com/book/detail/40056168.html</w:t>
      </w:r>
    </w:p>
    <w:p>
      <w:r>
        <w:t>更多相关图书推荐：https://www.jiaokey.com</w:t>
      </w:r>
    </w:p>
    <w:p>
      <w:r>
        <w:t>佐伯慎之助  佐？木慎一  饭坂譲二编集 其他作品：https://www.jiaokey.com/tag/佐伯慎之助  佐？木慎一  饭坂譲二编集.html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关键词搜索：https://www.jiaokey.com/tag/化学の领域  增刊98号  化学·生物学のためのコンピユ一タ.html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