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书名：中性子断面积  原子力实验の基础</w:t>
      </w:r>
    </w:p>
    <w:p>
      <w:r>
        <w:t>作者：D.J.ヒュ一ズ著</w:t>
      </w:r>
    </w:p>
    <w:p>
      <w:r>
        <w:t>出版社：产业图书株式会社</w:t>
      </w:r>
    </w:p>
    <w:p>
      <w:r>
        <w:t>出版日期：昭和41年07月第1版</w:t>
      </w:r>
    </w:p>
    <w:p>
      <w:r>
        <w:t>总页数：218</w:t>
      </w:r>
    </w:p>
    <w:p>
      <w:r>
        <w:t>更多请访问教客网: www.jiaokey.com</w:t>
      </w:r>
    </w:p>
    <w:p>
      <w:r>
        <w:t>中性子断面积  原子力实验の基础 评论地址：https://www.jiaokey.com/book/detail/40056132.html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