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原子力问题事典</w:t>
      </w:r>
    </w:p>
    <w:p>
      <w:r>
        <w:rPr>
          <w:rFonts w:ascii="宋体" w:hAnsi="宋体" w:eastAsia="宋体"/>
          <w:sz w:val="24"/>
        </w:rPr>
        <w:t>伏见康治  小椋広胜监修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原子力问题事典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伏见康治  小椋広胜监修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本书出售、求购地址：https://www.jiaokey.com/book/detail/40056125.html</w:t>
      </w:r>
    </w:p>
    <w:p>
      <w:r>
        <w:t>更多相关图书推荐：https://www.jiaokey.com</w:t>
      </w:r>
    </w:p>
    <w:p>
      <w:r>
        <w:t>伏见康治  小椋広胜监修 其他作品：https://www.jiaokey.com/tag/伏见康治  小椋広胜监修.html</w:t>
      </w:r>
    </w:p>
    <w:p>
      <w:r>
        <w:t>福音馆书店 出版图书：https://www.jiaokey.com/tag/福音馆书店.html</w:t>
      </w:r>
    </w:p>
    <w:p>
      <w:r>
        <w:t>关键词搜索：https://www.jiaokey.com/tag/原子力问题事典.html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