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最新一般生理学</w:t>
      </w:r>
    </w:p>
    <w:p>
      <w:r>
        <w:rPr>
          <w:rFonts w:ascii="宋体" w:hAnsi="宋体" w:eastAsia="宋体"/>
          <w:sz w:val="24"/>
        </w:rPr>
        <w:t>本川弘一  奥贯一男  富田军二编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最新一般生理学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本川弘一  奥贯一男  富田军二编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朝仓书店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本书出售、求购地址：https://www.jiaokey.com/book/detail/40055965.html</w:t>
      </w:r>
    </w:p>
    <w:p>
      <w:r>
        <w:t>更多相关图书推荐：https://www.jiaokey.com</w:t>
      </w:r>
    </w:p>
    <w:p>
      <w:r>
        <w:t>本川弘一  奥贯一男  富田军二编 其他作品：https://www.jiaokey.com/tag/本川弘一  奥贯一男  富田军二编.html</w:t>
      </w:r>
    </w:p>
    <w:p>
      <w:r>
        <w:t>朝仓书店 出版图书：https://www.jiaokey.com/tag/朝仓书店.html</w:t>
      </w:r>
    </w:p>
    <w:p>
      <w:r>
        <w:t>关键词搜索：https://www.jiaokey.com/tag/最新一般生理学.html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