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最新寄生虫病学  VII</w:t>
      </w:r>
    </w:p>
    <w:p>
      <w:r>
        <w:rPr>
          <w:rFonts w:ascii="宋体" w:hAnsi="宋体" w:eastAsia="宋体"/>
          <w:sz w:val="24"/>
        </w:rPr>
        <w:t>森下董编集  佐？学  林滋生  北村精一  片峰大助著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最新寄生虫病学 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森下董编集  佐？学  林滋生  北村精一  片峰大助著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本书出售、求购地址：https://www.jiaokey.com/book/detail/40055950.html</w:t>
      </w:r>
    </w:p>
    <w:p>
      <w:r>
        <w:t>更多相关图书推荐：https://www.jiaokey.com</w:t>
      </w:r>
    </w:p>
    <w:p>
      <w:r>
        <w:t>森下董编集  佐？学  林滋生  北村精一  片峰大助著 其他作品：https://www.jiaokey.com/tag/森下董编集  佐？学  林滋生  北村精一  片峰大助著.html</w:t>
      </w:r>
    </w:p>
    <w:p>
      <w:r>
        <w:t>医学书院 出版图书：https://www.jiaokey.com/tag/医学书院.html</w:t>
      </w:r>
    </w:p>
    <w:p>
      <w:r>
        <w:t>关键词搜索：https://www.jiaokey.com/tag/最新寄生虫病学 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