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アゾ色素にょる实验的肝癌</w:t>
      </w:r>
    </w:p>
    <w:p>
      <w:r>
        <w:rPr>
          <w:rFonts w:ascii="宋体" w:hAnsi="宋体" w:eastAsia="宋体"/>
          <w:sz w:val="24"/>
        </w:rPr>
        <w:t>宫地徹著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アゾ色素にょる实验的肝癌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宫地徹著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本书出售、求购地址：https://www.jiaokey.com/book/detail/40055915.html</w:t>
      </w:r>
    </w:p>
    <w:p>
      <w:r>
        <w:t>更多相关图书推荐：https://www.jiaokey.com</w:t>
      </w:r>
    </w:p>
    <w:p>
      <w:r>
        <w:t>宫地徹著 其他作品：https://www.jiaokey.com/tag/宫地徹著.html</w:t>
      </w:r>
    </w:p>
    <w:p>
      <w:r>
        <w:t>南條书店 出版图书：https://www.jiaokey.com/tag/南條书店.html</w:t>
      </w:r>
    </w:p>
    <w:p>
      <w:r>
        <w:t>关键词搜索：https://www.jiaokey.com/tag/アゾ色素にょる实验的肝癌.html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