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化学构造？生理作用</w:t>
      </w:r>
    </w:p>
    <w:p>
      <w:r>
        <w:rPr>
          <w:rFonts w:ascii="宋体" w:hAnsi="宋体" w:eastAsia="宋体"/>
          <w:sz w:val="24"/>
        </w:rPr>
        <w:t>高瀬豊吉著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化学构造？生理作用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高瀬豊吉著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力二ヤ书店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本书出售、求购地址：https://www.jiaokey.com/book/detail/40055837.html</w:t>
      </w:r>
    </w:p>
    <w:p>
      <w:r>
        <w:t>更多相关图书推荐：https://www.jiaokey.com</w:t>
      </w:r>
    </w:p>
    <w:p>
      <w:r>
        <w:t>高瀬豊吉著 其他作品：https://www.jiaokey.com/tag/高瀬豊吉著.html</w:t>
      </w:r>
    </w:p>
    <w:p>
      <w:r>
        <w:t>力二ヤ书店 出版图书：https://www.jiaokey.com/tag/力二ヤ书店.html</w:t>
      </w:r>
    </w:p>
    <w:p>
      <w:r>
        <w:t>关键词搜索：https://www.jiaokey.com/tag/化学构造？生理作用.html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