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腹部レ缐写真読影讲座  第五集  胃癌  二</w:t>
      </w:r>
    </w:p>
    <w:p>
      <w:r>
        <w:rPr>
          <w:rFonts w:ascii="宋体" w:hAnsi="宋体" w:eastAsia="宋体"/>
          <w:sz w:val="24"/>
        </w:rPr>
        <w:t>田崎勇三  梶谷镮著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腹部レ缐写真読影讲座  第五集  胃癌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田崎勇三  梶谷镮著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本书出售、求购地址：https://www.jiaokey.com/book/detail/40055818.html</w:t>
      </w:r>
    </w:p>
    <w:p>
      <w:r>
        <w:t>更多相关图书推荐：https://www.jiaokey.com</w:t>
      </w:r>
    </w:p>
    <w:p>
      <w:r>
        <w:t>田崎勇三  梶谷镮著 其他作品：https://www.jiaokey.com/tag/田崎勇三  梶谷镮著.html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关键词搜索：https://www.jiaokey.com/tag/腹部レ缐写真読影讲座  第五集  胃癌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