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腹部レ缐写真読影讲座  第三集  斜位·侧位·肺尖撮影にょる異常の分析</w:t>
      </w:r>
    </w:p>
    <w:p>
      <w:r>
        <w:rPr>
          <w:rFonts w:ascii="宋体" w:hAnsi="宋体" w:eastAsia="宋体"/>
          <w:sz w:val="24"/>
        </w:rPr>
        <w:t>重松逸造  三上次郎著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腹部レ缐写真読影讲座  第三集  斜位·侧位·肺尖撮影にょる異常の分析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重松逸造  三上次郎著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本书出售、求购地址：https://www.jiaokey.com/book/detail/40055816.html</w:t>
      </w:r>
    </w:p>
    <w:p>
      <w:r>
        <w:t>更多相关图书推荐：https://www.jiaokey.com</w:t>
      </w:r>
    </w:p>
    <w:p>
      <w:r>
        <w:t>重松逸造  三上次郎著 其他作品：https://www.jiaokey.com/tag/重松逸造  三上次郎著.html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关键词搜索：https://www.jiaokey.com/tag/腹部レ缐写真読影讲座  第三集  斜位·侧位·肺尖撮影にょる異常の分析.html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