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腹部レ缐写真読影讲座  第二集  食道疾患のレ缐写真</w:t>
      </w:r>
    </w:p>
    <w:p>
      <w:r>
        <w:rPr>
          <w:rFonts w:ascii="宋体" w:hAnsi="宋体" w:eastAsia="宋体"/>
          <w:sz w:val="24"/>
        </w:rPr>
        <w:t>中山恒明著  木本诚二  高桥忠雄  近藤台五郎编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腹部レ缐写真読影讲座  第二集  食道疾患のレ缐写真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中山恒明著  木本诚二  高桥忠雄  近藤台五郎编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本书出售、求购地址：https://www.jiaokey.com/book/detail/40055814.html</w:t>
      </w:r>
    </w:p>
    <w:p>
      <w:r>
        <w:t>更多相关图书推荐：https://www.jiaokey.com</w:t>
      </w:r>
    </w:p>
    <w:p>
      <w:r>
        <w:t>中山恒明著  木本诚二  高桥忠雄  近藤台五郎编 其他作品：https://www.jiaokey.com/tag/中山恒明著  木本诚二  高桥忠雄  近藤台五郎编.html</w:t>
      </w:r>
    </w:p>
    <w:p>
      <w:r>
        <w:t>金原出版株式会社 出版图书：https://www.jiaokey.com/tag/金原出版株式会社.html</w:t>
      </w:r>
    </w:p>
    <w:p>
      <w:r>
        <w:t>关键词搜索：https://www.jiaokey.com/tag/腹部レ缐写真読影讲座  第二集  食道疾患のレ缐写真.html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