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工业药品安全取扱要览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工业药品安全取扱要览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本书出售、求购地址：https://www.jiaokey.com/book/detail/40055795.html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关键词搜索：https://www.jiaokey.com/tag/工业药品安全取扱要览.html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