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プラスチツクス成型机械最近の进步</w:t>
      </w:r>
    </w:p>
    <w:p>
      <w:r>
        <w:rPr>
          <w:rFonts w:ascii="宋体" w:hAnsi="宋体" w:eastAsia="宋体"/>
          <w:sz w:val="24"/>
        </w:rPr>
        <w:t>广惠章利著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プラスチツクス成型机械最近の进步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广惠章利著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本书出售、求购地址：https://www.jiaokey.com/book/detail/40055781.html</w:t>
      </w:r>
    </w:p>
    <w:p>
      <w:r>
        <w:t>更多相关图书推荐：https://www.jiaokey.com</w:t>
      </w:r>
    </w:p>
    <w:p>
      <w:r>
        <w:t>广惠章利著 其他作品：https://www.jiaokey.com/tag/广惠章利著.html</w:t>
      </w:r>
    </w:p>
    <w:p>
      <w:r>
        <w:t>技报堂 出版图书：https://www.jiaokey.com/tag/技报堂.html</w:t>
      </w:r>
    </w:p>
    <w:p>
      <w:r>
        <w:t>关键词搜索：https://www.jiaokey.com/tag/プラスチツクス成型机械最近の进步.html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