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书名：教养原子力讲座  第五卷  政治篇  原子力と国际政治</w:t>
      </w:r>
    </w:p>
    <w:p>
      <w:r>
        <w:t>作者：有沢広巳  石坂泰三  内田俊一  都筑正男  藤山爱一郎  汤川秀树著</w:t>
      </w:r>
    </w:p>
    <w:p>
      <w:r>
        <w:t>出版社：中山书店</w:t>
      </w:r>
    </w:p>
    <w:p>
      <w:r>
        <w:t>出版日期：昭和32年01月</w:t>
      </w:r>
    </w:p>
    <w:p>
      <w:r>
        <w:t>总页数：262</w:t>
      </w:r>
    </w:p>
    <w:p>
      <w:r>
        <w:t>更多请访问教客网: www.jiaokey.com</w:t>
      </w:r>
    </w:p>
    <w:p>
      <w:r>
        <w:t>教养原子力讲座  第五卷  政治篇  原子力と国际政治 评论地址：https://www.jiaokey.com/book/detail/40055607.html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