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教养原子力讲座  第一卷  基础篇  原子物理学入门</w:t>
      </w:r>
    </w:p>
    <w:p>
      <w:r>
        <w:rPr>
          <w:rFonts w:ascii="宋体" w:hAnsi="宋体" w:eastAsia="宋体"/>
          <w:sz w:val="24"/>
        </w:rPr>
        <w:t>有沢広巳  石坂泰三  内田俊一  都筑正男  藤山爱一郎  汤川秀树著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教养原子力讲座  第一卷  基础篇  原子物理学入门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有沢広巳  石坂泰三  内田俊一  都筑正男  藤山爱一郎  汤川秀树著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本书出售、求购地址：https://www.jiaokey.com/book/detail/40055603.html</w:t>
      </w:r>
    </w:p>
    <w:p>
      <w:r>
        <w:t>更多相关图书推荐：https://www.jiaokey.com</w:t>
      </w:r>
    </w:p>
    <w:p>
      <w:r>
        <w:t>有沢広巳  石坂泰三  内田俊一  都筑正男  藤山爱一郎  汤川秀树著 其他作品：https://www.jiaokey.com/tag/有沢広巳  石坂泰三  内田俊一  都筑正男  藤山爱一郎  汤川秀树著.html</w:t>
      </w:r>
    </w:p>
    <w:p>
      <w:r>
        <w:t>中山书店 出版图书：https://www.jiaokey.com/tag/中山书店.html</w:t>
      </w:r>
    </w:p>
    <w:p>
      <w:r>
        <w:t>关键词搜索：https://www.jiaokey.com/tag/教养原子力讲座  第一卷  基础篇  原子物理学入门.html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