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食品冷冻の理论と応用  （上卷）  （第二版）</w:t>
      </w:r>
    </w:p>
    <w:p>
      <w:r>
        <w:rPr>
          <w:rFonts w:ascii="宋体" w:hAnsi="宋体" w:eastAsia="宋体"/>
          <w:sz w:val="24"/>
        </w:rPr>
        <w:t>加藤舜郎著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食品冷冻の理论と応用  （上卷）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加藤舜郎著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光琳书院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本书出售、求购地址：https://www.jiaokey.com/book/detail/40055448.html</w:t>
      </w:r>
    </w:p>
    <w:p>
      <w:r>
        <w:t>更多相关图书推荐：https://www.jiaokey.com</w:t>
      </w:r>
    </w:p>
    <w:p>
      <w:r>
        <w:t>加藤舜郎著 其他作品：https://www.jiaokey.com/tag/加藤舜郎著.html</w:t>
      </w:r>
    </w:p>
    <w:p>
      <w:r>
        <w:t>光琳书院 出版图书：https://www.jiaokey.com/tag/光琳书院.html</w:t>
      </w:r>
    </w:p>
    <w:p>
      <w:r>
        <w:t>关键词搜索：https://www.jiaokey.com/tag/食品冷冻の理论と応用  （上卷）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