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消化器外科手术  第Ⅰ卷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消化器外科手术  第Ⅰ卷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本书出售、求购地址：https://www.jiaokey.com/book/detail/40055413.html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关键词搜索：https://www.jiaokey.com/tag/消化器外科手术  第Ⅰ卷.html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