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X线诊断学</w:t>
      </w:r>
    </w:p>
    <w:p>
      <w:r>
        <w:rPr>
          <w:rFonts w:ascii="宋体" w:hAnsi="宋体" w:eastAsia="宋体"/>
          <w:sz w:val="24"/>
        </w:rPr>
        <w:t>御园生圭辅  宫川正  气驾正巳  齐藤达雄  田坂晧著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御园生圭辅  宫川正  气驾正巳  齐藤达雄  田坂晧著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株式会社文光堂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本书出售、求购地址：https://www.jiaokey.com/book/detail/40055375.html</w:t>
      </w:r>
    </w:p>
    <w:p>
      <w:r>
        <w:t>更多相关图书推荐：https://www.jiaokey.com</w:t>
      </w:r>
    </w:p>
    <w:p>
      <w:r>
        <w:t>御园生圭辅  宫川正  气驾正巳  齐藤达雄  田坂晧著 其他作品：https://www.jiaokey.com/tag/御园生圭辅  宫川正  气驾正巳  齐藤达雄  田坂晧著.html</w:t>
      </w:r>
    </w:p>
    <w:p>
      <w:r>
        <w:t>株式会社文光堂 出版图书：https://www.jiaokey.com/tag/株式会社文光堂.html</w:t>
      </w:r>
    </w:p>
    <w:p>
      <w:r>
        <w:t>关键词搜索：https://www.jiaokey.com/tag/X线诊断学.html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